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书名：张文襄公电稿  加税免厘部分</w:t>
      </w:r>
    </w:p>
    <w:p>
      <w:r>
        <w:t>作者：张之洞著；李景铭摘抄</w:t>
      </w:r>
    </w:p>
    <w:p>
      <w:r>
        <w:t>出版社：经济学会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张文襄公电稿  加税免厘部分 评论地址：https://www.jiaokey.com/book/detail/13424146.html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