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书名：民主宪政</w:t>
      </w:r>
    </w:p>
    <w:p>
      <w:r>
        <w:t>作者：绥靖区乡镇干部训练委员会编</w:t>
      </w:r>
    </w:p>
    <w:p>
      <w:r>
        <w:t>出版社：绥靖区乡镇干部训练委员会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民主宪政 评论地址：https://www.jiaokey.com/book/detail/13424253.html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