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书名：文昌帝君葆生经  孔圣先师孝经  关圣帝君永命经</w:t>
      </w:r>
    </w:p>
    <w:p>
      <w:r>
        <w:t>作者：超尘子敬述</w:t>
      </w:r>
    </w:p>
    <w:p>
      <w:r>
        <w:t>出版社：北平中华印书局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文昌帝君葆生经  孔圣先师孝经  关圣帝君永命经 评论地址：https://www.jiaokey.com/book/detail/13424278.html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