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书名：实用铁道新编</w:t>
      </w:r>
    </w:p>
    <w:p>
      <w:r>
        <w:t>作者:袁德宣，朱卓藩编译</w:t>
      </w:r>
    </w:p>
    <w:p>
      <w:r>
        <w:t>出版社:秀光社</w:t>
      </w:r>
    </w:p>
    <w:p>
      <w:r>
        <w:t>出版日期：中历光绪丙午32.08</w:t>
      </w:r>
    </w:p>
    <w:p>
      <w:r>
        <w:t>总页数：76</w:t>
      </w:r>
    </w:p>
    <w:p>
      <w:r>
        <w:t>更多请访问教客网:www.jiaokey.com</w:t>
      </w:r>
    </w:p>
    <w:p>
      <w:r>
        <w:t>实用铁道新编评论地址：https://www.jiaokey.com/book/detail/13424393.html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