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8  李塨评传  李塨思想研究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8  李塨评传  李塨思想研究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本书出售、求购地址：https://www.jiaokey.com/book/detail/13424464.html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8  李塨评传  李塨思想研究.html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