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1  颜元文集  上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1  颜元文集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本书出售、求购地址：https://www.jiaokey.com/book/detail/13424465.html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1  颜元文集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