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书名：中国与俄罗斯经贸合作研究</w:t>
      </w:r>
    </w:p>
    <w:p>
      <w:r>
        <w:t>作者：杨学峰，王世才主编；姜峰，崔小西副主编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中国与俄罗斯经贸合作研究 评论地址：https://www.jiaokey.com/book/detail/13424522.html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