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书名：出纳实务与技法</w:t>
      </w:r>
    </w:p>
    <w:p>
      <w:r>
        <w:t>作者：杨斯迈主编；郭德民，赵睿，黄建明副主编</w:t>
      </w:r>
    </w:p>
    <w:p>
      <w:r>
        <w:t>出版社：北京：科学出版社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出纳实务与技法 评论地址：https://www.jiaokey.com/book/detail/13424918.html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