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甘肃民族地区构建社会主义和谐社会研究</w:t>
      </w:r>
    </w:p>
    <w:p>
      <w:r>
        <w:rPr>
          <w:rFonts w:ascii="宋体" w:hAnsi="宋体" w:eastAsia="宋体"/>
          <w:sz w:val="24"/>
        </w:rPr>
        <w:t>王扎西主编；徐志中，贾东海副主编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甘肃民族地区构建社会主义和谐社会研究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王扎西主编；徐志中，贾东海副主编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本书出售、求购地址：https://www.jiaokey.com/book/detail/13425083.html</w:t>
      </w:r>
    </w:p>
    <w:p>
      <w:r>
        <w:t>更多相关图书推荐：https://www.jiaokey.com</w:t>
      </w:r>
    </w:p>
    <w:p>
      <w:r>
        <w:t>王扎西主编；徐志中，贾东海副主编 其他作品：https://www.jiaokey.com/tag/王扎西主编；徐志中，贾东海副主编.html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关键词搜索：https://www.jiaokey.com/tag/甘肃民族地区构建社会主义和谐社会研究.html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