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书名：新空间大学英语  听说教程  2</w:t>
      </w:r>
    </w:p>
    <w:p>
      <w:r>
        <w:t>作者：李绍山总主编；杨广俊副总主编；杨世登主编；穆海博，李蕾副主编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总页数：183</w:t>
      </w:r>
    </w:p>
    <w:p>
      <w:r>
        <w:t>更多请访问教客网: www.jiaokey.com</w:t>
      </w:r>
    </w:p>
    <w:p>
      <w:r>
        <w:t>新空间大学英语  听说教程  2 评论地址：https://www.jiaokey.com/book/detail/13425342.html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