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书名：CAD/CAM技术</w:t>
      </w:r>
    </w:p>
    <w:p>
      <w:r>
        <w:t>作者：金宁，周茂军主编；康晓敏，王普斌，刘淑芬副主编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总页数：397</w:t>
      </w:r>
    </w:p>
    <w:p>
      <w:r>
        <w:t>更多请访问教客网: www.jiaokey.com</w:t>
      </w:r>
    </w:p>
    <w:p>
      <w:r>
        <w:t>CAD/CAM技术 评论地址：https://www.jiaokey.com/book/detail/13425389.html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