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书名：云计算宝典</w:t>
      </w:r>
    </w:p>
    <w:p>
      <w:r>
        <w:t>作者：（美）索辛斯基著</w:t>
      </w:r>
    </w:p>
    <w:p>
      <w:r>
        <w:t>出版社：北京：电子工业出版社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云计算宝典 评论地址：https://www.jiaokey.com/book/detail/13425396.html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