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书名：周退密致陈巨锁翰札</w:t>
      </w:r>
    </w:p>
    <w:p>
      <w:r>
        <w:t>作者：陈巨锁编</w:t>
      </w:r>
    </w:p>
    <w:p>
      <w:r>
        <w:t>出版社：太原:三晋出版社,2013.07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周退密致陈巨锁翰札 评论地址：https://www.jiaokey.com/book/detail/13425477.html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