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搜神记  2</w:t>
      </w:r>
    </w:p>
    <w:p>
      <w:r>
        <w:t>作者：（晋）干宝撰</w:t>
      </w:r>
    </w:p>
    <w:p>
      <w:r>
        <w:t>出版社：扬州：广陵书社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文华丛书  搜神记  2 评论地址：https://www.jiaokey.com/book/detail/13425480.html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