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书名：竞争如此残酷，你怎么脱颖而出</w:t>
      </w:r>
    </w:p>
    <w:p>
      <w:r>
        <w:t>作者：（美）洛夫著</w:t>
      </w:r>
    </w:p>
    <w:p>
      <w:r>
        <w:t>出版社：北京：现代出版社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竞争如此残酷，你怎么脱颖而出 评论地址：https://www.jiaokey.com/book/detail/13425516.html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