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政治哲学译丛  奥克肖特的政治哲学</w:t>
      </w:r>
    </w:p>
    <w:p>
      <w:r>
        <w:rPr>
          <w:rFonts w:ascii="宋体" w:hAnsi="宋体" w:eastAsia="宋体"/>
          <w:sz w:val="24"/>
        </w:rPr>
        <w:t>（美）保罗·弗朗哥著；赵波译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政治哲学译丛  奥克肖特的政治哲学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（美）保罗·弗朗哥著；赵波译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本书出售、求购地址：https://www.jiaokey.com/book/detail/13425554.html</w:t>
      </w:r>
    </w:p>
    <w:p>
      <w:r>
        <w:t>更多相关图书推荐：https://www.jiaokey.com</w:t>
      </w:r>
    </w:p>
    <w:p>
      <w:r>
        <w:t>（美）保罗·弗朗哥著；赵波译 其他作品：https://www.jiaokey.com/tag/（美）保罗·弗朗哥著；赵波译.html</w:t>
      </w:r>
    </w:p>
    <w:p>
      <w:r>
        <w:t>中人民出版社 出版图书：https://www.jiaokey.com/tag/中人民出版社.html</w:t>
      </w:r>
    </w:p>
    <w:p>
      <w:r>
        <w:t>关键词搜索：https://www.jiaokey.com/tag/政治哲学译丛  奥克肖特的政治哲学.html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