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美国海岸警卫队海上执法的技术规范</w:t>
      </w:r>
    </w:p>
    <w:p>
      <w:r>
        <w:rPr>
          <w:rFonts w:ascii="宋体" w:hAnsi="宋体" w:eastAsia="宋体"/>
          <w:sz w:val="24"/>
        </w:rPr>
        <w:t>傅崐成编译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美国海岸警卫队海上执法的技术规范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傅崐成编译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本书出售、求购地址：https://www.jiaokey.com/book/detail/13425577.html</w:t>
      </w:r>
    </w:p>
    <w:p>
      <w:r>
        <w:t>更多相关图书推荐：https://www.jiaokey.com</w:t>
      </w:r>
    </w:p>
    <w:p>
      <w:r>
        <w:t>傅崐成编译 其他作品：https://www.jiaokey.com/tag/傅崐成编译.html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关键词搜索：https://www.jiaokey.com/tag/美国海岸警卫队海上执法的技术规范.html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