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书名：跨文化交际实用英语教程</w:t>
      </w:r>
    </w:p>
    <w:p>
      <w:r>
        <w:t>作者：黄育才主编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跨文化交际实用英语教程 评论地址：https://www.jiaokey.com/book/detail/13425606.html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