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  建构与诠释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  建构与诠释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本书出售、求购地址：https://www.jiaokey.com/book/detail/13425652.html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关键词搜索：https://www.jiaokey.com/tag/生态翻译学  建构与诠释.html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