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书名：多听熟读  妙笔生花</w:t>
      </w:r>
    </w:p>
    <w:p>
      <w:r>
        <w:t>作者：陈新仁，陈成辉主编；袁周敏，叶家泉，杨凤岩副主编</w:t>
      </w:r>
    </w:p>
    <w:p>
      <w:r>
        <w:t>出版社：苏州：苏州大学出版社</w:t>
      </w:r>
    </w:p>
    <w:p>
      <w:r>
        <w:t>出版日期：2013.08</w:t>
      </w:r>
    </w:p>
    <w:p>
      <w:r>
        <w:t>总页数：211</w:t>
      </w:r>
    </w:p>
    <w:p>
      <w:r>
        <w:t>更多请访问教客网: www.jiaokey.com</w:t>
      </w:r>
    </w:p>
    <w:p>
      <w:r>
        <w:t>多听熟读  妙笔生花 评论地址：https://www.jiaokey.com/book/detail/13425664.html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