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书名：英美影视演讲欣赏  词汇扩展版</w:t>
      </w:r>
    </w:p>
    <w:p>
      <w:r>
        <w:t>作者：刘诺亚，付华军著</w:t>
      </w:r>
    </w:p>
    <w:p>
      <w:r>
        <w:t>出版社：武汉：华中科技大学出版社</w:t>
      </w:r>
    </w:p>
    <w:p>
      <w:r>
        <w:t>出版日期：2013.09</w:t>
      </w:r>
    </w:p>
    <w:p>
      <w:r>
        <w:t>总页数：201</w:t>
      </w:r>
    </w:p>
    <w:p>
      <w:r>
        <w:t>更多请访问教客网: www.jiaokey.com</w:t>
      </w:r>
    </w:p>
    <w:p>
      <w:r>
        <w:t>英美影视演讲欣赏  词汇扩展版 评论地址：https://www.jiaokey.com/book/detail/13425682.html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