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史迪威抗战日记  一个美国将军眼中的蒋介石及中国抗战</w:t>
      </w:r>
    </w:p>
    <w:p>
      <w:r>
        <w:rPr>
          <w:rFonts w:ascii="宋体" w:hAnsi="宋体" w:eastAsia="宋体"/>
          <w:sz w:val="24"/>
        </w:rPr>
        <w:t>（美）约瑟夫·史迪威著；骆伯鸿编译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史迪威抗战日记  一个美国将军眼中的蒋介石及中国抗战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（美）约瑟夫·史迪威著；骆伯鸿编译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本书出售、求购地址：https://www.jiaokey.com/book/detail/13425720.html</w:t>
      </w:r>
    </w:p>
    <w:p>
      <w:r>
        <w:t>更多相关图书推荐：https://www.jiaokey.com</w:t>
      </w:r>
    </w:p>
    <w:p>
      <w:r>
        <w:t>（美）约瑟夫·史迪威著；骆伯鸿编译 其他作品：https://www.jiaokey.com/tag/（美）约瑟夫·史迪威著；骆伯鸿编译.html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关键词搜索：https://www.jiaokey.com/tag/史迪威抗战日记  一个美国将军眼中的蒋介石及中国抗战.html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