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书名：国际港航英语</w:t>
      </w:r>
    </w:p>
    <w:p>
      <w:r>
        <w:t>作者：王晓萍编著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国际港航英语 评论地址：https://www.jiaokey.com/book/detail/13425745.html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