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书名：张澜与四川大学  川大记忆：校史文献选辑  第5辑  上</w:t>
      </w:r>
    </w:p>
    <w:p>
      <w:r>
        <w:t>作者：党跃武主编；谢增寿，康大寿副主编</w:t>
      </w:r>
    </w:p>
    <w:p>
      <w:r>
        <w:t>出版社：成都：四川大学出版社</w:t>
      </w:r>
    </w:p>
    <w:p>
      <w:r>
        <w:t>出版日期：2013.06</w:t>
      </w:r>
    </w:p>
    <w:p>
      <w:r>
        <w:t>总页数：446</w:t>
      </w:r>
    </w:p>
    <w:p>
      <w:r>
        <w:t>更多请访问教客网: www.jiaokey.com</w:t>
      </w:r>
    </w:p>
    <w:p>
      <w:r>
        <w:t>张澜与四川大学  川大记忆：校史文献选辑  第5辑  上 评论地址：https://www.jiaokey.com/book/detail/13425746.html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