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书名：毅冰私房英语书  七天秀出外贸口语</w:t>
      </w:r>
    </w:p>
    <w:p>
      <w:r>
        <w:t>作者：&lt;font color=Red&gt;毅&lt;/font&gt;冰编</w:t>
      </w:r>
    </w:p>
    <w:p>
      <w:r>
        <w:t>出版社：北京:中国海关出版社,2013.09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毅冰私房英语书  七天秀出外贸口语 评论地址：https://www.jiaokey.com/book/detail/13425800.html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