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书名：野蛮生长</w:t>
      </w:r>
    </w:p>
    <w:p>
      <w:r>
        <w:t>作者：冯仑著</w:t>
      </w:r>
    </w:p>
    <w:p>
      <w:r>
        <w:t>出版社：广州：广东人民出版社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野蛮生长 评论地址：https://www.jiaokey.com/book/detail/13425893.html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