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书名：湖南省从业药师继续教育培训资料</w:t>
      </w:r>
    </w:p>
    <w:p>
      <w:r>
        <w:t>作者:湖南省执业药师培训中心</w:t>
      </w:r>
    </w:p>
    <w:p>
      <w:r>
        <w:t>出版社: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湖南省从业药师继续教育培训资料评论地址：https://www.jiaokey.com/book/detail/13426038.html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