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原理、技术与应用</w:t>
      </w:r>
    </w:p>
    <w:p>
      <w:r>
        <w:t>作者：贺平编著</w:t>
      </w:r>
    </w:p>
    <w:p>
      <w:r>
        <w:t>出版社：北京:机械工业出版社,2013.09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计算机网络  原理、技术与应用 评论地址：https://www.jiaokey.com/book/detail/13426098.html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