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  第2版</w:t>
      </w:r>
    </w:p>
    <w:p>
      <w:r>
        <w:t>作者：凌志浩，张建正编著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总页数：282</w:t>
      </w:r>
    </w:p>
    <w:p>
      <w:r>
        <w:t>更多请访问教客网: www.jiaokey.com</w:t>
      </w:r>
    </w:p>
    <w:p>
      <w:r>
        <w:t>微机原理与接口技术  第2版 评论地址：https://www.jiaokey.com/book/detail/13426132.html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