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书名：湖南省骨不连接专题研讨会  论文集</w:t>
      </w:r>
    </w:p>
    <w:p>
      <w:r>
        <w:t>作者：湖南医学会骨科专业委员会，中南大学湘雅二医院骨科</w:t>
      </w:r>
    </w:p>
    <w:p>
      <w:r>
        <w:t>出版社：</w:t>
      </w:r>
    </w:p>
    <w:p>
      <w:r>
        <w:t>出版日期：2002.10</w:t>
      </w:r>
    </w:p>
    <w:p>
      <w:r>
        <w:t>总页数：110</w:t>
      </w:r>
    </w:p>
    <w:p>
      <w:r>
        <w:t>更多请访问教客网: www.jiaokey.com</w:t>
      </w:r>
    </w:p>
    <w:p>
      <w:r>
        <w:t>湖南省骨不连接专题研讨会  论文集 评论地址：https://www.jiaokey.com/book/detail/13426227.html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