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书名：中华中医昆仑  第1集</w:t>
      </w:r>
    </w:p>
    <w:p>
      <w:r>
        <w:t>作者：当代中医药发展研究中心编；张镜源主编</w:t>
      </w:r>
    </w:p>
    <w:p>
      <w:r>
        <w:t>出版社：北京:中国中医药出版社,2012.11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中华中医昆仑  第1集 评论地址：https://www.jiaokey.com/book/detail/13426511.html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