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书名：名老中医用药心得  第3辑</w:t>
      </w:r>
    </w:p>
    <w:p>
      <w:r>
        <w:t>作者：王启芳，王江河主编；刘寨东，荣堃，孔伟副主编；岳桂华，肖月星，李丰军等编</w:t>
      </w:r>
    </w:p>
    <w:p>
      <w:r>
        <w:t>出版社：北京:人民军医出版社,2013.09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名老中医用药心得  第3辑 评论地址：https://www.jiaokey.com/book/detail/13426557.html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