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书名：最好的通俗中医公开课  中药学概论</w:t>
      </w:r>
    </w:p>
    <w:p>
      <w:r>
        <w:t>作者：南京中医学院编著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总页数：257</w:t>
      </w:r>
    </w:p>
    <w:p>
      <w:r>
        <w:t>更多请访问教客网: www.jiaokey.com</w:t>
      </w:r>
    </w:p>
    <w:p>
      <w:r>
        <w:t>最好的通俗中医公开课  中药学概论 评论地址：https://www.jiaokey.com/book/detail/13426572.html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