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书名：一九八七年医学中文期刊文献题目  第4册</w:t>
      </w:r>
    </w:p>
    <w:p>
      <w:r>
        <w:t>作者：湖南省医学科学情报研究站</w:t>
      </w:r>
    </w:p>
    <w:p>
      <w:r>
        <w:t>出版社：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一九八七年医学中文期刊文献题目  第4册 评论地址：https://www.jiaokey.com/book/detail/13426814.html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