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书名：孕产妇生理保健、营养膳食及常见病防治  简体中文版</w:t>
      </w:r>
    </w:p>
    <w:p>
      <w:r>
        <w:t>作者：尤俊主编；尤俊，朱斬良编写</w:t>
      </w:r>
    </w:p>
    <w:p>
      <w:r>
        <w:t>出版社：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孕产妇生理保健、营养膳食及常见病防治  简体中文版 评论地址：https://www.jiaokey.com/book/detail/13426884.html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