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书名：云南省地震局汶川8.0级地震应急大行动  汶川特大地震周年祭</w:t>
      </w:r>
    </w:p>
    <w:p>
      <w:r>
        <w:t>作者：云南省地震局编著；皇甫岗，胡永龙主编</w:t>
      </w:r>
    </w:p>
    <w:p>
      <w:r>
        <w:t>出版社：昆明：云南科技出版社</w:t>
      </w:r>
    </w:p>
    <w:p>
      <w:r>
        <w:t>出版日期：2009.05</w:t>
      </w:r>
    </w:p>
    <w:p>
      <w:r>
        <w:t>总页数：196</w:t>
      </w:r>
    </w:p>
    <w:p>
      <w:r>
        <w:t>更多请访问教客网: www.jiaokey.com</w:t>
      </w:r>
    </w:p>
    <w:p>
      <w:r>
        <w:t>云南省地震局汶川8.0级地震应急大行动  汶川特大地震周年祭 评论地址：https://www.jiaokey.com/book/detail/13427086.html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