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书名：有色金属工业叙词简表  第1版</w:t>
      </w:r>
    </w:p>
    <w:p>
      <w:r>
        <w:t>作者：中国有色金属总公司情报研究所</w:t>
      </w:r>
    </w:p>
    <w:p>
      <w:r>
        <w:t>出版社：1988.03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有色金属工业叙词简表  第1版 评论地址：https://www.jiaokey.com/book/detail/13427132.html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