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书名：显微镜下的资本主义</w:t>
      </w:r>
    </w:p>
    <w:p>
      <w:r>
        <w:t>作者：（日）林癸未夫，（日）高乔龟吉著；江裕基译</w:t>
      </w:r>
    </w:p>
    <w:p>
      <w:r>
        <w:t>出版社：北新书局</w:t>
      </w:r>
    </w:p>
    <w:p>
      <w:r>
        <w:t>出版日期：1929</w:t>
      </w:r>
    </w:p>
    <w:p>
      <w:r>
        <w:t>总页数：98</w:t>
      </w:r>
    </w:p>
    <w:p>
      <w:r>
        <w:t>更多请访问教客网: www.jiaokey.com</w:t>
      </w:r>
    </w:p>
    <w:p>
      <w:r>
        <w:t>显微镜下的资本主义 评论地址：https://www.jiaokey.com/book/detail/13427481.html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