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书名：告解问答释义  卷3</w:t>
      </w:r>
    </w:p>
    <w:p>
      <w:r>
        <w:t>作者：</w:t>
      </w:r>
    </w:p>
    <w:p>
      <w:r>
        <w:t>出版社：天主堂印书馆,1931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告解问答释义  卷3 评论地址：https://www.jiaokey.com/book/detail/13427548.html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