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书名：青年奋斗与成功</w:t>
      </w:r>
    </w:p>
    <w:p>
      <w:r>
        <w:t>作者：沈沙白编</w:t>
      </w:r>
    </w:p>
    <w:p>
      <w:r>
        <w:t>出版社：国光书店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青年奋斗与成功 评论地址：https://www.jiaokey.com/book/detail/13427581.html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