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书名：澄怀园语精华录</w:t>
      </w:r>
    </w:p>
    <w:p>
      <w:r>
        <w:t>作者：张廷玉著，丁士康节录</w:t>
      </w:r>
    </w:p>
    <w:p>
      <w:r>
        <w:t>出版社：医学书局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澄怀园语精华录 评论地址：https://www.jiaokey.com/book/detail/13427640.html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