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书名：师范讲习科用  修身教科书  卷上</w:t>
      </w:r>
    </w:p>
    <w:p>
      <w:r>
        <w:t>作者：王仁夔编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师范讲习科用  修身教科书  卷上 评论地址：https://www.jiaokey.com/book/detail/13427685.html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