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书名：读经随笔</w:t>
      </w:r>
    </w:p>
    <w:p>
      <w:r>
        <w:t>作者：倓虚著</w:t>
      </w:r>
    </w:p>
    <w:p>
      <w:r>
        <w:t>出版社：青岛新民报印务局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读经随笔 评论地址：https://www.jiaokey.com/book/detail/13427739.html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