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书名：佛法导论</w:t>
      </w:r>
    </w:p>
    <w:p>
      <w:r>
        <w:t>作者：李荣祥著</w:t>
      </w:r>
    </w:p>
    <w:p>
      <w:r>
        <w:t>出版社：弘化社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佛法导论 评论地址：https://www.jiaokey.com/book/detail/13427762.html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