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书名：夫妇之道</w:t>
      </w:r>
    </w:p>
    <w:p>
      <w:r>
        <w:t>作者：杨尊贤编著</w:t>
      </w:r>
    </w:p>
    <w:p>
      <w:r>
        <w:t>出版社：国光书店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夫妇之道 评论地址：https://www.jiaokey.com/book/detail/13427797.html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