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书名：密宗法语</w:t>
      </w:r>
    </w:p>
    <w:p>
      <w:r>
        <w:t>作者：超一法师开示；张莲守校对</w:t>
      </w:r>
    </w:p>
    <w:p>
      <w:r>
        <w:t>出版社：无锡真言研究社</w:t>
      </w:r>
    </w:p>
    <w:p>
      <w:r>
        <w:t>出版日期：1937.04</w:t>
      </w:r>
    </w:p>
    <w:p>
      <w:r>
        <w:t>总页数：70</w:t>
      </w:r>
    </w:p>
    <w:p>
      <w:r>
        <w:t>更多请访问教客网: www.jiaokey.com</w:t>
      </w:r>
    </w:p>
    <w:p>
      <w:r>
        <w:t>密宗法语 评论地址：https://www.jiaokey.com/book/detail/13427798.html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