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</w:t>
      </w:r>
    </w:p>
    <w:p>
      <w:r>
        <w:t>作者：丁觉非编</w:t>
      </w:r>
    </w:p>
    <w:p>
      <w:r>
        <w:t>出版社：佛学书局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生 评论地址：https://www.jiaokey.com/book/detail/13428080.html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