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记忆力增进法  名家实验</w:t>
      </w:r>
    </w:p>
    <w:p>
      <w:r>
        <w:rPr>
          <w:rFonts w:ascii="宋体" w:hAnsi="宋体" w:eastAsia="宋体"/>
          <w:sz w:val="24"/>
        </w:rPr>
        <w:t>（日）桑木严翼等著；刘仁航编译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记忆力增进法  名家实验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（日）桑木严翼等著；刘仁航编译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乐天修养馆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本书出售、求购地址：https://www.jiaokey.com/book/detail/13428175.html</w:t>
      </w:r>
    </w:p>
    <w:p>
      <w:r>
        <w:t>更多相关图书推荐：https://www.jiaokey.com</w:t>
      </w:r>
    </w:p>
    <w:p>
      <w:r>
        <w:t>（日）桑木严翼等著；刘仁航编译 其他作品：https://www.jiaokey.com/tag/（日）桑木严翼等著；刘仁航编译.html</w:t>
      </w:r>
    </w:p>
    <w:p>
      <w:r>
        <w:t>乐天修养馆 出版图书：https://www.jiaokey.com/tag/乐天修养馆.html</w:t>
      </w:r>
    </w:p>
    <w:p>
      <w:r>
        <w:t>关键词搜索：https://www.jiaokey.com/tag/记忆力增进法  名家实验.html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