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一个唯情论者的宇宙观及人生观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一个唯情论者的宇宙观及人生观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本书出售、求购地址：https://www.jiaokey.com/book/detail/13428213.html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关键词搜索：https://www.jiaokey.com/tag/一个唯情论者的宇宙观及人生观.html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