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书名：格言联璧</w:t>
      </w:r>
    </w:p>
    <w:p>
      <w:r>
        <w:t>作者：（清）金缨辑</w:t>
      </w:r>
    </w:p>
    <w:p>
      <w:r>
        <w:t>出版社：弘化社,民国22.06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格言联璧 评论地址：https://www.jiaokey.com/book/detail/13428290.html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